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6372"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5-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17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501</w:t>
      </w:r>
      <w:r>
        <w:rPr>
          <w:rFonts w:ascii="Times New Roman" w:eastAsia="Times New Roman" w:hAnsi="Times New Roman" w:cs="Times New Roman"/>
          <w:sz w:val="22"/>
          <w:szCs w:val="22"/>
        </w:rPr>
        <w:t>/2026</w:t>
      </w:r>
    </w:p>
    <w:p>
      <w:pPr>
        <w:spacing w:before="0" w:after="0"/>
        <w:ind w:left="4956" w:right="20" w:firstLine="708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УИД86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0005-01-202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sz w:val="22"/>
          <w:szCs w:val="22"/>
        </w:rPr>
        <w:t>022</w:t>
      </w:r>
      <w:r>
        <w:rPr>
          <w:rFonts w:ascii="Times New Roman" w:eastAsia="Times New Roman" w:hAnsi="Times New Roman" w:cs="Times New Roman"/>
          <w:sz w:val="22"/>
          <w:szCs w:val="22"/>
        </w:rPr>
        <w:t>0-1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spacing w:before="0" w:after="0"/>
        <w:ind w:left="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>
      <w:pPr>
        <w:spacing w:before="0" w:after="0"/>
        <w:ind w:left="20"/>
        <w:rPr>
          <w:sz w:val="28"/>
          <w:szCs w:val="28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>
        <w:rPr>
          <w:rFonts w:ascii="Times New Roman" w:eastAsia="Times New Roman" w:hAnsi="Times New Roman" w:cs="Times New Roman"/>
          <w:sz w:val="28"/>
          <w:szCs w:val="28"/>
        </w:rPr>
        <w:t>ул. Сургутская,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Style w:val="cat-UserDefined-1787615415grp-42rplc-8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-646212317grp-44rplc-1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394018680grp-43rplc-1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Style w:val="cat-UserDefined300733738grp-46rplc-1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аспорт гражданина России: </w:t>
      </w:r>
      <w:r>
        <w:rPr>
          <w:rStyle w:val="cat-UserDefined-440124162grp-45rplc-15"/>
          <w:rFonts w:ascii="Times New Roman" w:eastAsia="Times New Roman" w:hAnsi="Times New Roman" w:cs="Times New Roman"/>
          <w:sz w:val="28"/>
          <w:szCs w:val="28"/>
        </w:rPr>
        <w:t>***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6"/>
          <w:szCs w:val="16"/>
        </w:rPr>
      </w:pPr>
    </w:p>
    <w:p>
      <w:pPr>
        <w:spacing w:before="0" w:after="0"/>
        <w:ind w:left="42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4260"/>
        <w:rPr>
          <w:sz w:val="16"/>
          <w:szCs w:val="16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Style w:val="cat-UserDefined-130934987grp-47rplc-25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.11.</w:t>
      </w:r>
      <w:r>
        <w:rPr>
          <w:rFonts w:ascii="Times New Roman" w:eastAsia="Times New Roman" w:hAnsi="Times New Roman" w:cs="Times New Roman"/>
          <w:sz w:val="28"/>
          <w:szCs w:val="28"/>
        </w:rPr>
        <w:t>2025 в 00:0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rStyle w:val="cat-UserDefined300733738grp-46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86№</w:t>
      </w:r>
      <w:r>
        <w:rPr>
          <w:rStyle w:val="cat-UserDefined-1609564390grp-48rplc-3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>
        <w:rPr>
          <w:rStyle w:val="cat-UserDefined-241195360grp-49rplc-36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.09.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Style w:val="cat-UserDefined-130934987grp-47rplc-40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Style w:val="cat-UserDefined-987198020grp-50rplc-45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>
        <w:rPr>
          <w:rStyle w:val="cat-UserDefined-987198020grp-50rplc-46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left="20" w:firstLine="39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-1665643289grp-51rplc-4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15.01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Style w:val="cat-UserDefined-130934987grp-47rplc-50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срок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штраф. В данном протоколе имеется собственноручная подпись </w:t>
      </w:r>
      <w:r>
        <w:rPr>
          <w:rStyle w:val="cat-UserDefined-987198020grp-50rplc-52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том, что он с данным протоколом ознакомлен, права ему разъяснены;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УУП 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№2 (дислокация п. Салым)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ОМВД России по Нефтеюганскому району от </w:t>
      </w:r>
      <w:r>
        <w:rPr>
          <w:rFonts w:ascii="Times New Roman" w:eastAsia="Times New Roman" w:hAnsi="Times New Roman" w:cs="Times New Roman"/>
          <w:sz w:val="28"/>
          <w:szCs w:val="28"/>
        </w:rPr>
        <w:t>15.01.2026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-987198020grp-50rplc-59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которого, он не оплатил штраф, </w:t>
      </w:r>
      <w:r>
        <w:rPr>
          <w:rFonts w:ascii="Times New Roman" w:eastAsia="Times New Roman" w:hAnsi="Times New Roman" w:cs="Times New Roman"/>
          <w:sz w:val="28"/>
          <w:szCs w:val="28"/>
        </w:rPr>
        <w:t>так как находился в трудном финансовом положении, с нарушением согласен вину признает;</w:t>
      </w:r>
    </w:p>
    <w:p>
      <w:pPr>
        <w:spacing w:before="0" w:after="0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копией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rStyle w:val="cat-UserDefined-1609564390grp-48rplc-6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</w:t>
      </w:r>
      <w:r>
        <w:rPr>
          <w:rStyle w:val="cat-UserDefined-130934987grp-47rplc-63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подвергнут административному наказанию по </w:t>
      </w:r>
      <w:r>
        <w:rPr>
          <w:rFonts w:ascii="Times New Roman" w:eastAsia="Times New Roman" w:hAnsi="Times New Roman" w:cs="Times New Roman"/>
          <w:sz w:val="28"/>
          <w:szCs w:val="28"/>
        </w:rPr>
        <w:t>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 административный штраф не оплачен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справкой на лицо по учетам СООП.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>
        <w:rPr>
          <w:rStyle w:val="cat-UserDefined-130934987grp-47rplc-71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являлось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штраф не оплачен.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-987198020grp-50rplc-74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судья учитывает характер совершенного правонарушения, личность </w:t>
      </w:r>
      <w:r>
        <w:rPr>
          <w:rStyle w:val="cat-UserDefined-987198020grp-50rplc-75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х и 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судья считает необходимым назначить </w:t>
      </w:r>
      <w:r>
        <w:rPr>
          <w:rStyle w:val="cat-UserDefined-241195360grp-49rplc-78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16"/>
          <w:szCs w:val="16"/>
        </w:rPr>
      </w:pP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at-UserDefined-1787615415grp-42rplc-79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тысяча 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08080) КПП 860101001 ИНН 8601073664 ОКТМО </w:t>
      </w:r>
      <w:r>
        <w:rPr>
          <w:rFonts w:ascii="Times New Roman" w:eastAsia="Times New Roman" w:hAnsi="Times New Roman" w:cs="Times New Roman"/>
          <w:sz w:val="28"/>
          <w:szCs w:val="28"/>
        </w:rPr>
        <w:t>71874000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р/с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к/с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0412365400055001762620172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426"/>
        </w:tabs>
        <w:spacing w:before="0" w:after="0"/>
        <w:ind w:firstLine="6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widowControl w:val="0"/>
        <w:tabs>
          <w:tab w:val="left" w:pos="426"/>
        </w:tabs>
        <w:spacing w:before="0" w:after="0"/>
        <w:ind w:firstLine="6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tabs>
          <w:tab w:val="left" w:pos="426"/>
        </w:tabs>
        <w:spacing w:before="0" w:after="0"/>
        <w:ind w:firstLine="6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</w:p>
    <w:p>
      <w:pPr>
        <w:widowControl w:val="0"/>
        <w:spacing w:before="0" w:after="0"/>
        <w:ind w:firstLine="634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34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634"/>
        <w:jc w:val="both"/>
        <w:rPr>
          <w:sz w:val="27"/>
          <w:szCs w:val="27"/>
        </w:rPr>
      </w:pPr>
    </w:p>
    <w:p>
      <w:pPr>
        <w:spacing w:before="0" w:after="160" w:line="278" w:lineRule="atLeast"/>
        <w:ind w:right="52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-1787615415grp-42rplc-8">
    <w:name w:val="cat-UserDefined-1787615415 grp-42 rplc-8"/>
    <w:basedOn w:val="DefaultParagraphFont"/>
  </w:style>
  <w:style w:type="character" w:customStyle="1" w:styleId="cat-UserDefined-646212317grp-44rplc-10">
    <w:name w:val="cat-UserDefined-646212317 grp-44 rplc-10"/>
    <w:basedOn w:val="DefaultParagraphFont"/>
  </w:style>
  <w:style w:type="character" w:customStyle="1" w:styleId="cat-UserDefined394018680grp-43rplc-12">
    <w:name w:val="cat-UserDefined394018680 grp-43 rplc-12"/>
    <w:basedOn w:val="DefaultParagraphFont"/>
  </w:style>
  <w:style w:type="character" w:customStyle="1" w:styleId="cat-UserDefined300733738grp-46rplc-13">
    <w:name w:val="cat-UserDefined300733738 grp-46 rplc-13"/>
    <w:basedOn w:val="DefaultParagraphFont"/>
  </w:style>
  <w:style w:type="character" w:customStyle="1" w:styleId="cat-UserDefined-440124162grp-45rplc-15">
    <w:name w:val="cat-UserDefined-440124162 grp-45 rplc-15"/>
    <w:basedOn w:val="DefaultParagraphFont"/>
  </w:style>
  <w:style w:type="character" w:customStyle="1" w:styleId="cat-UserDefined-130934987grp-47rplc-25">
    <w:name w:val="cat-UserDefined-130934987 grp-47 rplc-25"/>
    <w:basedOn w:val="DefaultParagraphFont"/>
  </w:style>
  <w:style w:type="character" w:customStyle="1" w:styleId="cat-UserDefined300733738grp-46rplc-29">
    <w:name w:val="cat-UserDefined300733738 grp-46 rplc-29"/>
    <w:basedOn w:val="DefaultParagraphFont"/>
  </w:style>
  <w:style w:type="character" w:customStyle="1" w:styleId="cat-UserDefined-1609564390grp-48rplc-33">
    <w:name w:val="cat-UserDefined-1609564390 grp-48 rplc-33"/>
    <w:basedOn w:val="DefaultParagraphFont"/>
  </w:style>
  <w:style w:type="character" w:customStyle="1" w:styleId="cat-UserDefined-241195360grp-49rplc-36">
    <w:name w:val="cat-UserDefined-241195360 grp-49 rplc-36"/>
    <w:basedOn w:val="DefaultParagraphFont"/>
  </w:style>
  <w:style w:type="character" w:customStyle="1" w:styleId="cat-UserDefined-130934987grp-47rplc-40">
    <w:name w:val="cat-UserDefined-130934987 grp-47 rplc-40"/>
    <w:basedOn w:val="DefaultParagraphFont"/>
  </w:style>
  <w:style w:type="character" w:customStyle="1" w:styleId="cat-UserDefined-987198020grp-50rplc-45">
    <w:name w:val="cat-UserDefined-987198020 grp-50 rplc-45"/>
    <w:basedOn w:val="DefaultParagraphFont"/>
  </w:style>
  <w:style w:type="character" w:customStyle="1" w:styleId="cat-UserDefined-987198020grp-50rplc-46">
    <w:name w:val="cat-UserDefined-987198020 grp-50 rplc-46"/>
    <w:basedOn w:val="DefaultParagraphFont"/>
  </w:style>
  <w:style w:type="character" w:customStyle="1" w:styleId="cat-UserDefined-1665643289grp-51rplc-48">
    <w:name w:val="cat-UserDefined-1665643289 grp-51 rplc-48"/>
    <w:basedOn w:val="DefaultParagraphFont"/>
  </w:style>
  <w:style w:type="character" w:customStyle="1" w:styleId="cat-UserDefined-130934987grp-47rplc-50">
    <w:name w:val="cat-UserDefined-130934987 grp-47 rplc-50"/>
    <w:basedOn w:val="DefaultParagraphFont"/>
  </w:style>
  <w:style w:type="character" w:customStyle="1" w:styleId="cat-UserDefined-987198020grp-50rplc-52">
    <w:name w:val="cat-UserDefined-987198020 grp-50 rplc-52"/>
    <w:basedOn w:val="DefaultParagraphFont"/>
  </w:style>
  <w:style w:type="character" w:customStyle="1" w:styleId="cat-UserDefined-987198020grp-50rplc-59">
    <w:name w:val="cat-UserDefined-987198020 grp-50 rplc-59"/>
    <w:basedOn w:val="DefaultParagraphFont"/>
  </w:style>
  <w:style w:type="character" w:customStyle="1" w:styleId="cat-UserDefined-1609564390grp-48rplc-61">
    <w:name w:val="cat-UserDefined-1609564390 grp-48 rplc-61"/>
    <w:basedOn w:val="DefaultParagraphFont"/>
  </w:style>
  <w:style w:type="character" w:customStyle="1" w:styleId="cat-UserDefined-130934987grp-47rplc-63">
    <w:name w:val="cat-UserDefined-130934987 grp-47 rplc-63"/>
    <w:basedOn w:val="DefaultParagraphFont"/>
  </w:style>
  <w:style w:type="character" w:customStyle="1" w:styleId="cat-UserDefined-130934987grp-47rplc-71">
    <w:name w:val="cat-UserDefined-130934987 grp-47 rplc-71"/>
    <w:basedOn w:val="DefaultParagraphFont"/>
  </w:style>
  <w:style w:type="character" w:customStyle="1" w:styleId="cat-UserDefined-987198020grp-50rplc-74">
    <w:name w:val="cat-UserDefined-987198020 grp-50 rplc-74"/>
    <w:basedOn w:val="DefaultParagraphFont"/>
  </w:style>
  <w:style w:type="character" w:customStyle="1" w:styleId="cat-UserDefined-987198020grp-50rplc-75">
    <w:name w:val="cat-UserDefined-987198020 grp-50 rplc-75"/>
    <w:basedOn w:val="DefaultParagraphFont"/>
  </w:style>
  <w:style w:type="character" w:customStyle="1" w:styleId="cat-UserDefined-241195360grp-49rplc-78">
    <w:name w:val="cat-UserDefined-241195360 grp-49 rplc-78"/>
    <w:basedOn w:val="DefaultParagraphFont"/>
  </w:style>
  <w:style w:type="character" w:customStyle="1" w:styleId="cat-UserDefined-1787615415grp-42rplc-79">
    <w:name w:val="cat-UserDefined-1787615415 grp-42 rplc-79"/>
    <w:basedOn w:val="DefaultParagraphFont"/>
  </w:style>
  <w:style w:type="character" w:customStyle="1" w:styleId="cat-UserDefinedgrp-52rplc-89">
    <w:name w:val="cat-UserDefined grp-52 rplc-89"/>
    <w:basedOn w:val="DefaultParagraphFont"/>
  </w:style>
  <w:style w:type="character" w:customStyle="1" w:styleId="cat-UserDefinedgrp-53rplc-91">
    <w:name w:val="cat-UserDefined grp-53 rplc-9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